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D76E47" w14:textId="77777777" w:rsidR="00E40FE4" w:rsidRPr="00413920" w:rsidRDefault="00E40FE4" w:rsidP="00DA0E82">
      <w:pPr>
        <w:pStyle w:val="Heading1"/>
        <w:spacing w:before="0" w:after="12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>CỘNG HOÀ XÃ HỘI CHỦ NGHĨA VIỆT NAM</w:t>
      </w:r>
    </w:p>
    <w:p w14:paraId="1DAE531E" w14:textId="77777777" w:rsidR="00E40FE4" w:rsidRPr="00413920" w:rsidRDefault="00E40FE4" w:rsidP="00DA0E82">
      <w:pPr>
        <w:spacing w:after="120"/>
        <w:jc w:val="center"/>
        <w:rPr>
          <w:b/>
          <w:bCs/>
          <w:color w:val="000000" w:themeColor="text1"/>
          <w:sz w:val="26"/>
          <w:szCs w:val="26"/>
        </w:rPr>
      </w:pPr>
      <w:r w:rsidRPr="00413920">
        <w:rPr>
          <w:b/>
          <w:bCs/>
          <w:color w:val="000000" w:themeColor="text1"/>
          <w:sz w:val="26"/>
          <w:szCs w:val="26"/>
        </w:rPr>
        <w:t>Độc lập – Tự do – Hạnh phúc</w:t>
      </w:r>
    </w:p>
    <w:p w14:paraId="43B757A7" w14:textId="77777777" w:rsidR="00E40FE4" w:rsidRPr="00413920" w:rsidRDefault="00E40FE4" w:rsidP="00DA0E82">
      <w:pPr>
        <w:spacing w:after="120"/>
        <w:jc w:val="center"/>
        <w:rPr>
          <w:color w:val="000000" w:themeColor="text1"/>
          <w:sz w:val="26"/>
          <w:szCs w:val="26"/>
        </w:rPr>
      </w:pPr>
      <w:r w:rsidRPr="00413920">
        <w:rPr>
          <w:color w:val="000000" w:themeColor="text1"/>
          <w:sz w:val="26"/>
          <w:szCs w:val="26"/>
        </w:rPr>
        <w:t>------------------</w:t>
      </w:r>
    </w:p>
    <w:p w14:paraId="6BAA8386" w14:textId="77777777" w:rsidR="00E40FE4" w:rsidRPr="00413920" w:rsidRDefault="00E40FE4" w:rsidP="00DA0E82">
      <w:pPr>
        <w:spacing w:after="120"/>
        <w:jc w:val="right"/>
        <w:rPr>
          <w:i/>
          <w:iCs/>
          <w:color w:val="000000" w:themeColor="text1"/>
          <w:sz w:val="26"/>
          <w:szCs w:val="26"/>
        </w:rPr>
      </w:pPr>
      <w:r w:rsidRPr="00413920">
        <w:rPr>
          <w:i/>
          <w:iCs/>
          <w:color w:val="000000" w:themeColor="text1"/>
          <w:sz w:val="26"/>
          <w:szCs w:val="26"/>
        </w:rPr>
        <w:t>TP. HCM, ngày …… tháng 12 năm 2025</w:t>
      </w:r>
    </w:p>
    <w:p w14:paraId="07848E10" w14:textId="5D3E68FE" w:rsidR="00E40FE4" w:rsidRPr="00413920" w:rsidRDefault="00E40FE4" w:rsidP="00DA0E82">
      <w:pPr>
        <w:pStyle w:val="Heading1"/>
        <w:spacing w:before="0" w:after="12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 w:rsidRPr="00413920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[MẪU 2]</w:t>
      </w:r>
    </w:p>
    <w:p w14:paraId="034AC253" w14:textId="2F139CE1" w:rsidR="00E40FE4" w:rsidRPr="00413920" w:rsidRDefault="00E40FE4" w:rsidP="00DA0E82">
      <w:pPr>
        <w:pStyle w:val="Heading1"/>
        <w:spacing w:before="0" w:after="12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>PHIẾU THÔNG TIN SINH VIÊN TIÊU BIỂU</w:t>
      </w:r>
    </w:p>
    <w:p w14:paraId="660D9AB4" w14:textId="4DC28B3B" w:rsidR="00E40FE4" w:rsidRPr="00413920" w:rsidRDefault="00E40FE4" w:rsidP="00DA0E82">
      <w:pPr>
        <w:spacing w:after="120"/>
        <w:jc w:val="center"/>
        <w:rPr>
          <w:b/>
          <w:bCs/>
          <w:color w:val="000000" w:themeColor="text1"/>
          <w:sz w:val="26"/>
          <w:szCs w:val="26"/>
        </w:rPr>
      </w:pPr>
      <w:r w:rsidRPr="00413920">
        <w:rPr>
          <w:b/>
          <w:bCs/>
          <w:color w:val="000000" w:themeColor="text1"/>
          <w:sz w:val="26"/>
          <w:szCs w:val="26"/>
        </w:rPr>
        <w:t>THAM GIA GIẢI THƯỞNG LƯƠNG VĂN CAN LẦN THỨ 12</w:t>
      </w:r>
    </w:p>
    <w:p w14:paraId="3B643990" w14:textId="77777777" w:rsidR="00B53815" w:rsidRPr="00413920" w:rsidRDefault="00B53815" w:rsidP="00DA0E82">
      <w:pPr>
        <w:spacing w:after="120"/>
        <w:jc w:val="center"/>
        <w:rPr>
          <w:b/>
          <w:bCs/>
          <w:color w:val="000000" w:themeColor="text1"/>
          <w:sz w:val="26"/>
          <w:szCs w:val="26"/>
        </w:rPr>
      </w:pPr>
    </w:p>
    <w:p w14:paraId="77067E0B" w14:textId="0ABC3CA7" w:rsidR="00E40FE4" w:rsidRPr="00413920" w:rsidRDefault="00E40FE4" w:rsidP="00DA0E82">
      <w:pPr>
        <w:pStyle w:val="Heading1"/>
        <w:numPr>
          <w:ilvl w:val="0"/>
          <w:numId w:val="10"/>
        </w:numPr>
        <w:spacing w:before="0" w:after="120" w:line="240" w:lineRule="auto"/>
        <w:ind w:hanging="36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THÔNG TIN CÁ NHÂN: </w:t>
      </w:r>
    </w:p>
    <w:p w14:paraId="726F7BE0" w14:textId="7F750993" w:rsidR="00E40FE4" w:rsidRPr="00413920" w:rsidRDefault="00E40FE4" w:rsidP="00DA0E82">
      <w:pPr>
        <w:pStyle w:val="ListParagraph"/>
        <w:numPr>
          <w:ilvl w:val="0"/>
          <w:numId w:val="11"/>
        </w:numPr>
        <w:spacing w:after="120" w:line="240" w:lineRule="auto"/>
        <w:ind w:left="1080"/>
        <w:contextualSpacing w:val="0"/>
        <w:rPr>
          <w:rFonts w:ascii="Times New Roman" w:hAnsi="Times New Roman" w:cs="Times New Roman"/>
          <w:sz w:val="26"/>
          <w:szCs w:val="26"/>
        </w:rPr>
      </w:pPr>
      <w:r w:rsidRPr="00413920">
        <w:rPr>
          <w:rFonts w:ascii="Times New Roman" w:hAnsi="Times New Roman" w:cs="Times New Roman"/>
          <w:sz w:val="26"/>
          <w:szCs w:val="26"/>
        </w:rPr>
        <w:t>Họ và tên:</w:t>
      </w:r>
      <w:r w:rsidR="00411F15" w:rsidRPr="00413920">
        <w:rPr>
          <w:rFonts w:ascii="Times New Roman" w:hAnsi="Times New Roman" w:cs="Times New Roman"/>
          <w:sz w:val="26"/>
          <w:szCs w:val="26"/>
        </w:rPr>
        <w:t xml:space="preserve"> …………………………………………………………….</w:t>
      </w:r>
    </w:p>
    <w:p w14:paraId="7965A945" w14:textId="00D4CAB3" w:rsidR="00E40FE4" w:rsidRPr="00413920" w:rsidRDefault="00E40FE4" w:rsidP="00DA0E82">
      <w:pPr>
        <w:pStyle w:val="ListParagraph"/>
        <w:numPr>
          <w:ilvl w:val="0"/>
          <w:numId w:val="11"/>
        </w:numPr>
        <w:spacing w:after="120" w:line="240" w:lineRule="auto"/>
        <w:ind w:left="1080"/>
        <w:contextualSpacing w:val="0"/>
        <w:rPr>
          <w:rFonts w:ascii="Times New Roman" w:hAnsi="Times New Roman" w:cs="Times New Roman"/>
          <w:sz w:val="26"/>
          <w:szCs w:val="26"/>
        </w:rPr>
      </w:pPr>
      <w:r w:rsidRPr="00413920">
        <w:rPr>
          <w:rFonts w:ascii="Times New Roman" w:hAnsi="Times New Roman" w:cs="Times New Roman"/>
          <w:sz w:val="26"/>
          <w:szCs w:val="26"/>
        </w:rPr>
        <w:t xml:space="preserve">Giới tính: </w:t>
      </w:r>
      <w:r w:rsidR="00411F15" w:rsidRPr="00413920">
        <w:rPr>
          <w:rFonts w:ascii="Times New Roman" w:hAnsi="Times New Roman" w:cs="Times New Roman"/>
          <w:sz w:val="26"/>
          <w:szCs w:val="26"/>
        </w:rPr>
        <w:t>………………………………………………..…………….</w:t>
      </w:r>
    </w:p>
    <w:p w14:paraId="074D1D12" w14:textId="698A37E8" w:rsidR="00E40FE4" w:rsidRPr="00413920" w:rsidRDefault="00E40FE4" w:rsidP="00DA0E82">
      <w:pPr>
        <w:pStyle w:val="ListParagraph"/>
        <w:numPr>
          <w:ilvl w:val="0"/>
          <w:numId w:val="11"/>
        </w:numPr>
        <w:spacing w:after="120" w:line="240" w:lineRule="auto"/>
        <w:ind w:left="1080"/>
        <w:contextualSpacing w:val="0"/>
        <w:rPr>
          <w:rFonts w:ascii="Times New Roman" w:hAnsi="Times New Roman" w:cs="Times New Roman"/>
          <w:sz w:val="26"/>
          <w:szCs w:val="26"/>
        </w:rPr>
      </w:pPr>
      <w:r w:rsidRPr="00413920">
        <w:rPr>
          <w:rFonts w:ascii="Times New Roman" w:hAnsi="Times New Roman" w:cs="Times New Roman"/>
          <w:sz w:val="26"/>
          <w:szCs w:val="26"/>
        </w:rPr>
        <w:t xml:space="preserve">Ngày sinh: </w:t>
      </w:r>
      <w:r w:rsidR="00411F15" w:rsidRPr="00413920">
        <w:rPr>
          <w:rFonts w:ascii="Times New Roman" w:hAnsi="Times New Roman" w:cs="Times New Roman"/>
          <w:sz w:val="26"/>
          <w:szCs w:val="26"/>
        </w:rPr>
        <w:t>…………………………………………………………….</w:t>
      </w:r>
    </w:p>
    <w:p w14:paraId="009CFF6A" w14:textId="146E83D7" w:rsidR="00E40FE4" w:rsidRPr="00413920" w:rsidRDefault="00E40FE4" w:rsidP="00DA0E82">
      <w:pPr>
        <w:pStyle w:val="ListParagraph"/>
        <w:numPr>
          <w:ilvl w:val="0"/>
          <w:numId w:val="11"/>
        </w:numPr>
        <w:spacing w:after="120" w:line="240" w:lineRule="auto"/>
        <w:ind w:left="1080"/>
        <w:contextualSpacing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>Khoa/Ngành:</w:t>
      </w:r>
      <w:r w:rsidR="00411F15"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11F15" w:rsidRPr="00413920">
        <w:rPr>
          <w:rFonts w:ascii="Times New Roman" w:hAnsi="Times New Roman" w:cs="Times New Roman"/>
          <w:sz w:val="26"/>
          <w:szCs w:val="26"/>
        </w:rPr>
        <w:t>………………………………………………………….</w:t>
      </w:r>
    </w:p>
    <w:p w14:paraId="0F576BA9" w14:textId="30B92D5D" w:rsidR="00E40FE4" w:rsidRPr="00413920" w:rsidRDefault="006700E6" w:rsidP="00DA0E82">
      <w:pPr>
        <w:pStyle w:val="ListParagraph"/>
        <w:numPr>
          <w:ilvl w:val="0"/>
          <w:numId w:val="11"/>
        </w:numPr>
        <w:spacing w:after="120" w:line="240" w:lineRule="auto"/>
        <w:ind w:left="1080"/>
        <w:contextualSpacing w:val="0"/>
        <w:rPr>
          <w:rFonts w:ascii="Times New Roman" w:hAnsi="Times New Roman" w:cs="Times New Roman"/>
          <w:sz w:val="26"/>
          <w:szCs w:val="26"/>
        </w:rPr>
      </w:pPr>
      <w:r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>Số điện thoại:</w:t>
      </w:r>
      <w:r w:rsidR="00411F15"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11F15" w:rsidRPr="00413920">
        <w:rPr>
          <w:rFonts w:ascii="Times New Roman" w:hAnsi="Times New Roman" w:cs="Times New Roman"/>
          <w:sz w:val="26"/>
          <w:szCs w:val="26"/>
        </w:rPr>
        <w:t>………………………………………………………….</w:t>
      </w:r>
    </w:p>
    <w:p w14:paraId="705BABB1" w14:textId="20AB9C36" w:rsidR="00E40FE4" w:rsidRPr="00413920" w:rsidRDefault="006700E6" w:rsidP="00DA0E82">
      <w:pPr>
        <w:pStyle w:val="ListParagraph"/>
        <w:numPr>
          <w:ilvl w:val="0"/>
          <w:numId w:val="11"/>
        </w:numPr>
        <w:spacing w:after="120" w:line="240" w:lineRule="auto"/>
        <w:ind w:left="1080"/>
        <w:contextualSpacing w:val="0"/>
        <w:rPr>
          <w:rFonts w:ascii="Times New Roman" w:hAnsi="Times New Roman" w:cs="Times New Roman"/>
          <w:sz w:val="26"/>
          <w:szCs w:val="26"/>
        </w:rPr>
      </w:pPr>
      <w:r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>Email:</w:t>
      </w:r>
      <w:r w:rsidR="00411F15"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11F15" w:rsidRPr="00413920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………………………………………………………………….</w:t>
      </w:r>
    </w:p>
    <w:p w14:paraId="2F7A67DC" w14:textId="7ABBA487" w:rsidR="00074BEC" w:rsidRPr="00413920" w:rsidRDefault="005A4B5F" w:rsidP="00DA0E82">
      <w:pPr>
        <w:pStyle w:val="Heading2"/>
        <w:numPr>
          <w:ilvl w:val="0"/>
          <w:numId w:val="10"/>
        </w:numPr>
        <w:spacing w:before="0" w:after="120" w:line="240" w:lineRule="auto"/>
        <w:ind w:hanging="360"/>
        <w:rPr>
          <w:rFonts w:ascii="Times New Roman" w:hAnsi="Times New Roman" w:cs="Times New Roman"/>
          <w:color w:val="000000" w:themeColor="text1"/>
        </w:rPr>
      </w:pPr>
      <w:r w:rsidRPr="00413920">
        <w:rPr>
          <w:rFonts w:ascii="Times New Roman" w:hAnsi="Times New Roman" w:cs="Times New Roman"/>
          <w:color w:val="000000" w:themeColor="text1"/>
        </w:rPr>
        <w:t>THÀNH TÍCH HỌC TẬP – RÈN LUYỆN</w:t>
      </w:r>
    </w:p>
    <w:p w14:paraId="53D3CC94" w14:textId="618B7733" w:rsidR="009845C8" w:rsidRPr="00413920" w:rsidRDefault="009845C8" w:rsidP="00DA0E82">
      <w:pPr>
        <w:pStyle w:val="ListParagraph"/>
        <w:numPr>
          <w:ilvl w:val="0"/>
          <w:numId w:val="12"/>
        </w:numPr>
        <w:spacing w:after="120" w:line="240" w:lineRule="auto"/>
        <w:ind w:left="1080"/>
        <w:contextualSpacing w:val="0"/>
        <w:rPr>
          <w:rFonts w:ascii="Times New Roman" w:hAnsi="Times New Roman" w:cs="Times New Roman"/>
          <w:sz w:val="26"/>
          <w:szCs w:val="26"/>
        </w:rPr>
      </w:pPr>
      <w:r w:rsidRPr="0041392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Điểm trung bình năm học: </w:t>
      </w:r>
      <w:r w:rsidR="003A15DD" w:rsidRPr="00413920">
        <w:rPr>
          <w:rFonts w:ascii="Times New Roman" w:hAnsi="Times New Roman" w:cs="Times New Roman"/>
          <w:sz w:val="26"/>
          <w:szCs w:val="26"/>
        </w:rPr>
        <w:t>………………………………………</w:t>
      </w:r>
      <w:r w:rsidR="00AF1A87" w:rsidRPr="00413920">
        <w:rPr>
          <w:rFonts w:ascii="Times New Roman" w:hAnsi="Times New Roman" w:cs="Times New Roman"/>
          <w:sz w:val="26"/>
          <w:szCs w:val="26"/>
        </w:rPr>
        <w:t>…</w:t>
      </w:r>
      <w:r w:rsidR="003A15DD" w:rsidRPr="00413920">
        <w:rPr>
          <w:rFonts w:ascii="Times New Roman" w:hAnsi="Times New Roman" w:cs="Times New Roman"/>
          <w:sz w:val="26"/>
          <w:szCs w:val="26"/>
        </w:rPr>
        <w:t>…</w:t>
      </w:r>
    </w:p>
    <w:p w14:paraId="0BA3CB5A" w14:textId="5BC413C9" w:rsidR="006700E6" w:rsidRPr="00413920" w:rsidRDefault="009845C8" w:rsidP="00DA0E82">
      <w:pPr>
        <w:pStyle w:val="ListParagraph"/>
        <w:numPr>
          <w:ilvl w:val="0"/>
          <w:numId w:val="12"/>
        </w:numPr>
        <w:spacing w:after="120" w:line="240" w:lineRule="auto"/>
        <w:ind w:left="1080"/>
        <w:contextualSpacing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>Thành tích học thuật nổi bật:</w:t>
      </w:r>
      <w:r w:rsidR="003A15DD"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A15DD" w:rsidRPr="00413920">
        <w:rPr>
          <w:rFonts w:ascii="Times New Roman" w:hAnsi="Times New Roman" w:cs="Times New Roman"/>
          <w:sz w:val="26"/>
          <w:szCs w:val="26"/>
        </w:rPr>
        <w:t>………………………………………</w:t>
      </w:r>
      <w:r w:rsidR="00AF1A87" w:rsidRPr="00413920">
        <w:rPr>
          <w:rFonts w:ascii="Times New Roman" w:hAnsi="Times New Roman" w:cs="Times New Roman"/>
          <w:sz w:val="26"/>
          <w:szCs w:val="26"/>
        </w:rPr>
        <w:t>..</w:t>
      </w:r>
    </w:p>
    <w:p w14:paraId="028771CA" w14:textId="459FC2BE" w:rsidR="009845C8" w:rsidRPr="00413920" w:rsidRDefault="009845C8" w:rsidP="00DA0E82">
      <w:pPr>
        <w:pStyle w:val="ListParagraph"/>
        <w:numPr>
          <w:ilvl w:val="0"/>
          <w:numId w:val="12"/>
        </w:numPr>
        <w:spacing w:after="120" w:line="240" w:lineRule="auto"/>
        <w:ind w:left="1080"/>
        <w:contextualSpacing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>Hoạt động nghiên cứu khoa học (nếu có):</w:t>
      </w:r>
      <w:r w:rsidR="00AF1A87"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F1A87" w:rsidRPr="00413920">
        <w:rPr>
          <w:rFonts w:ascii="Times New Roman" w:hAnsi="Times New Roman" w:cs="Times New Roman"/>
          <w:sz w:val="26"/>
          <w:szCs w:val="26"/>
        </w:rPr>
        <w:t>…………………………..</w:t>
      </w:r>
    </w:p>
    <w:p w14:paraId="2E3091FF" w14:textId="7E75FEF7" w:rsidR="009845C8" w:rsidRPr="00413920" w:rsidRDefault="009845C8" w:rsidP="00DA0E82">
      <w:pPr>
        <w:pStyle w:val="ListParagraph"/>
        <w:numPr>
          <w:ilvl w:val="0"/>
          <w:numId w:val="12"/>
        </w:numPr>
        <w:spacing w:after="120" w:line="240" w:lineRule="auto"/>
        <w:ind w:left="1080"/>
        <w:contextualSpacing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>Điểm rèn luyện:</w:t>
      </w:r>
      <w:r w:rsidR="00AF1A87"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F1A87" w:rsidRPr="00413920">
        <w:rPr>
          <w:rFonts w:ascii="Times New Roman" w:hAnsi="Times New Roman" w:cs="Times New Roman"/>
          <w:sz w:val="26"/>
          <w:szCs w:val="26"/>
        </w:rPr>
        <w:t>………………………………………………………</w:t>
      </w:r>
    </w:p>
    <w:p w14:paraId="7229F7AC" w14:textId="6DF249C9" w:rsidR="009845C8" w:rsidRPr="00413920" w:rsidRDefault="00DA0E82" w:rsidP="00DA0E82">
      <w:pPr>
        <w:pStyle w:val="ListParagraph"/>
        <w:numPr>
          <w:ilvl w:val="0"/>
          <w:numId w:val="12"/>
        </w:numPr>
        <w:spacing w:after="120" w:line="240" w:lineRule="auto"/>
        <w:ind w:left="1080"/>
        <w:contextualSpacing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Ngoại ngữ: </w:t>
      </w:r>
      <w:r w:rsidR="00AF1A87"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>…………………………………………………………….</w:t>
      </w:r>
    </w:p>
    <w:p w14:paraId="254C10B7" w14:textId="77777777" w:rsidR="009845C8" w:rsidRPr="00413920" w:rsidRDefault="009845C8" w:rsidP="00DA0E82">
      <w:pPr>
        <w:spacing w:after="120"/>
        <w:rPr>
          <w:color w:val="000000" w:themeColor="text1"/>
          <w:sz w:val="26"/>
          <w:szCs w:val="26"/>
        </w:rPr>
      </w:pPr>
    </w:p>
    <w:p w14:paraId="1440BF66" w14:textId="77777777" w:rsidR="009845C8" w:rsidRPr="00413920" w:rsidRDefault="009845C8" w:rsidP="00AF1A87">
      <w:pPr>
        <w:pStyle w:val="Heading2"/>
        <w:spacing w:before="0" w:after="120" w:line="240" w:lineRule="auto"/>
        <w:ind w:left="720"/>
        <w:rPr>
          <w:rFonts w:ascii="Times New Roman" w:hAnsi="Times New Roman" w:cs="Times New Roman"/>
          <w:color w:val="000000" w:themeColor="text1"/>
        </w:rPr>
      </w:pPr>
      <w:r w:rsidRPr="00413920">
        <w:rPr>
          <w:rFonts w:ascii="Times New Roman" w:hAnsi="Times New Roman" w:cs="Times New Roman"/>
          <w:color w:val="000000" w:themeColor="text1"/>
        </w:rPr>
        <w:t>III. HOẠT ĐỘNG XÃ HỘI – CỘNG ĐỒNG</w:t>
      </w:r>
    </w:p>
    <w:p w14:paraId="4EC7559E" w14:textId="5260E173" w:rsidR="009845C8" w:rsidRPr="00413920" w:rsidRDefault="009845C8" w:rsidP="00AF1A87">
      <w:pPr>
        <w:spacing w:after="120"/>
        <w:ind w:left="720"/>
        <w:rPr>
          <w:color w:val="000000" w:themeColor="text1"/>
          <w:sz w:val="26"/>
          <w:szCs w:val="26"/>
        </w:rPr>
      </w:pPr>
      <w:r w:rsidRPr="00413920">
        <w:rPr>
          <w:color w:val="000000" w:themeColor="text1"/>
          <w:sz w:val="26"/>
          <w:szCs w:val="26"/>
        </w:rPr>
        <w:t>Hoạt động 1: …………………….. – vai trò: …………………………..</w:t>
      </w:r>
    </w:p>
    <w:p w14:paraId="73BEAE23" w14:textId="3F1AEB9E" w:rsidR="009845C8" w:rsidRPr="00413920" w:rsidRDefault="009845C8" w:rsidP="00AF1A87">
      <w:pPr>
        <w:spacing w:after="120"/>
        <w:ind w:left="720"/>
        <w:rPr>
          <w:color w:val="000000" w:themeColor="text1"/>
          <w:sz w:val="26"/>
          <w:szCs w:val="26"/>
        </w:rPr>
      </w:pPr>
      <w:r w:rsidRPr="00413920">
        <w:rPr>
          <w:color w:val="000000" w:themeColor="text1"/>
          <w:sz w:val="26"/>
          <w:szCs w:val="26"/>
        </w:rPr>
        <w:t>Hoạt động 2:</w:t>
      </w:r>
      <w:r w:rsidR="00AF1A87" w:rsidRPr="00413920">
        <w:rPr>
          <w:color w:val="000000" w:themeColor="text1"/>
          <w:sz w:val="26"/>
          <w:szCs w:val="26"/>
        </w:rPr>
        <w:t xml:space="preserve"> …………………….. – vai trò: ………………………….</w:t>
      </w:r>
    </w:p>
    <w:p w14:paraId="78DF3857" w14:textId="339FE16C" w:rsidR="009845C8" w:rsidRPr="00413920" w:rsidRDefault="009845C8" w:rsidP="00AF1A87">
      <w:pPr>
        <w:spacing w:after="120"/>
        <w:ind w:left="720"/>
        <w:rPr>
          <w:color w:val="000000" w:themeColor="text1"/>
          <w:sz w:val="26"/>
          <w:szCs w:val="26"/>
        </w:rPr>
      </w:pPr>
      <w:r w:rsidRPr="00413920">
        <w:rPr>
          <w:color w:val="000000" w:themeColor="text1"/>
          <w:sz w:val="26"/>
          <w:szCs w:val="26"/>
        </w:rPr>
        <w:t>Hoạt động 3:</w:t>
      </w:r>
      <w:r w:rsidR="00AF1A87" w:rsidRPr="00413920">
        <w:rPr>
          <w:color w:val="000000" w:themeColor="text1"/>
          <w:sz w:val="26"/>
          <w:szCs w:val="26"/>
        </w:rPr>
        <w:t xml:space="preserve"> …………………….. – vai trò: ………………………….</w:t>
      </w:r>
    </w:p>
    <w:p w14:paraId="5BAD89D1" w14:textId="37E7475A" w:rsidR="009845C8" w:rsidRPr="00413920" w:rsidRDefault="009845C8" w:rsidP="00AF1A87">
      <w:pPr>
        <w:spacing w:after="120"/>
        <w:ind w:left="720"/>
        <w:rPr>
          <w:color w:val="000000" w:themeColor="text1"/>
          <w:sz w:val="26"/>
          <w:szCs w:val="26"/>
        </w:rPr>
      </w:pPr>
      <w:r w:rsidRPr="00413920">
        <w:rPr>
          <w:color w:val="000000" w:themeColor="text1"/>
          <w:sz w:val="26"/>
          <w:szCs w:val="26"/>
        </w:rPr>
        <w:t>Hoạt động 4:</w:t>
      </w:r>
      <w:r w:rsidR="00AF1A87" w:rsidRPr="00413920">
        <w:rPr>
          <w:color w:val="000000" w:themeColor="text1"/>
          <w:sz w:val="26"/>
          <w:szCs w:val="26"/>
        </w:rPr>
        <w:t xml:space="preserve"> …………………….. – vai trò: ………………………….</w:t>
      </w:r>
    </w:p>
    <w:p w14:paraId="5683B267" w14:textId="5489C809" w:rsidR="009845C8" w:rsidRPr="00413920" w:rsidRDefault="009845C8" w:rsidP="00AF1A87">
      <w:pPr>
        <w:spacing w:after="120"/>
        <w:ind w:left="720"/>
        <w:rPr>
          <w:color w:val="000000" w:themeColor="text1"/>
          <w:sz w:val="26"/>
          <w:szCs w:val="26"/>
        </w:rPr>
      </w:pPr>
      <w:r w:rsidRPr="00413920">
        <w:rPr>
          <w:color w:val="000000" w:themeColor="text1"/>
          <w:sz w:val="26"/>
          <w:szCs w:val="26"/>
        </w:rPr>
        <w:t>Hoạt động 5:</w:t>
      </w:r>
      <w:r w:rsidR="00AF1A87" w:rsidRPr="00413920">
        <w:rPr>
          <w:color w:val="000000" w:themeColor="text1"/>
          <w:sz w:val="26"/>
          <w:szCs w:val="26"/>
        </w:rPr>
        <w:t xml:space="preserve"> …………………….. – vai trò: ………………………….</w:t>
      </w:r>
    </w:p>
    <w:p w14:paraId="2980CEE1" w14:textId="77777777" w:rsidR="00A5633A" w:rsidRDefault="00A5633A" w:rsidP="00DA0E82">
      <w:pPr>
        <w:spacing w:after="120"/>
        <w:rPr>
          <w:sz w:val="26"/>
          <w:szCs w:val="26"/>
        </w:rPr>
      </w:pPr>
    </w:p>
    <w:p w14:paraId="4348EF60" w14:textId="77777777" w:rsidR="00D737D6" w:rsidRPr="00413920" w:rsidRDefault="00D737D6" w:rsidP="00DA0E82">
      <w:pPr>
        <w:spacing w:after="120"/>
        <w:rPr>
          <w:sz w:val="26"/>
          <w:szCs w:val="26"/>
        </w:rPr>
      </w:pPr>
    </w:p>
    <w:p w14:paraId="6374C4C9" w14:textId="6A85F690" w:rsidR="00411F15" w:rsidRPr="00FF5DF8" w:rsidRDefault="00A5633A" w:rsidP="00DA0E82">
      <w:pPr>
        <w:pStyle w:val="Heading2"/>
        <w:numPr>
          <w:ilvl w:val="0"/>
          <w:numId w:val="10"/>
        </w:numPr>
        <w:spacing w:before="0" w:after="120" w:line="240" w:lineRule="auto"/>
        <w:ind w:hanging="360"/>
        <w:rPr>
          <w:rFonts w:ascii="Times New Roman" w:hAnsi="Times New Roman" w:cs="Times New Roman"/>
          <w:color w:val="000000" w:themeColor="text1"/>
        </w:rPr>
      </w:pPr>
      <w:r w:rsidRPr="00413920">
        <w:rPr>
          <w:rFonts w:ascii="Times New Roman" w:hAnsi="Times New Roman" w:cs="Times New Roman"/>
          <w:color w:val="000000" w:themeColor="text1"/>
        </w:rPr>
        <w:lastRenderedPageBreak/>
        <w:t xml:space="preserve">CÁC CUỘC THI </w:t>
      </w:r>
    </w:p>
    <w:tbl>
      <w:tblPr>
        <w:tblStyle w:val="TableGrid"/>
        <w:tblW w:w="9378" w:type="dxa"/>
        <w:tblInd w:w="108" w:type="dxa"/>
        <w:tblLook w:val="04A0" w:firstRow="1" w:lastRow="0" w:firstColumn="1" w:lastColumn="0" w:noHBand="0" w:noVBand="1"/>
      </w:tblPr>
      <w:tblGrid>
        <w:gridCol w:w="828"/>
        <w:gridCol w:w="1491"/>
        <w:gridCol w:w="1463"/>
        <w:gridCol w:w="1615"/>
        <w:gridCol w:w="1445"/>
        <w:gridCol w:w="2536"/>
      </w:tblGrid>
      <w:tr w:rsidR="007C49E4" w:rsidRPr="00413920" w14:paraId="35C30DE6" w14:textId="45FFB287" w:rsidTr="007C49E4">
        <w:trPr>
          <w:trHeight w:val="890"/>
        </w:trPr>
        <w:tc>
          <w:tcPr>
            <w:tcW w:w="828" w:type="dxa"/>
          </w:tcPr>
          <w:p w14:paraId="2D8E851F" w14:textId="77777777" w:rsidR="00411F15" w:rsidRPr="00413920" w:rsidRDefault="00411F15" w:rsidP="007C49E4">
            <w:pPr>
              <w:spacing w:after="120"/>
              <w:jc w:val="center"/>
              <w:rPr>
                <w:b/>
                <w:bCs/>
                <w:sz w:val="26"/>
                <w:szCs w:val="26"/>
              </w:rPr>
            </w:pPr>
            <w:r w:rsidRPr="00413920">
              <w:rPr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1491" w:type="dxa"/>
          </w:tcPr>
          <w:p w14:paraId="4F95B13B" w14:textId="279D9686" w:rsidR="00411F15" w:rsidRPr="00413920" w:rsidRDefault="00411F15" w:rsidP="007C49E4">
            <w:pPr>
              <w:spacing w:after="120"/>
              <w:jc w:val="center"/>
              <w:rPr>
                <w:b/>
                <w:bCs/>
                <w:sz w:val="26"/>
                <w:szCs w:val="26"/>
              </w:rPr>
            </w:pPr>
            <w:r w:rsidRPr="00413920">
              <w:rPr>
                <w:b/>
                <w:bCs/>
                <w:sz w:val="26"/>
                <w:szCs w:val="26"/>
              </w:rPr>
              <w:t>Tên cuộc thi</w:t>
            </w:r>
          </w:p>
        </w:tc>
        <w:tc>
          <w:tcPr>
            <w:tcW w:w="1463" w:type="dxa"/>
          </w:tcPr>
          <w:p w14:paraId="3CBCFC66" w14:textId="1818E9C5" w:rsidR="00411F15" w:rsidRPr="00413920" w:rsidRDefault="00411F15" w:rsidP="007C49E4">
            <w:pPr>
              <w:spacing w:after="120"/>
              <w:jc w:val="center"/>
              <w:rPr>
                <w:b/>
                <w:bCs/>
                <w:sz w:val="26"/>
                <w:szCs w:val="26"/>
              </w:rPr>
            </w:pPr>
            <w:r w:rsidRPr="00413920">
              <w:rPr>
                <w:b/>
                <w:bCs/>
                <w:sz w:val="26"/>
                <w:szCs w:val="26"/>
              </w:rPr>
              <w:t>Vai trò</w:t>
            </w:r>
          </w:p>
        </w:tc>
        <w:tc>
          <w:tcPr>
            <w:tcW w:w="1615" w:type="dxa"/>
          </w:tcPr>
          <w:p w14:paraId="5550560C" w14:textId="77777777" w:rsidR="00411F15" w:rsidRPr="00413920" w:rsidRDefault="00411F15" w:rsidP="007C49E4">
            <w:pPr>
              <w:spacing w:after="120"/>
              <w:jc w:val="center"/>
              <w:rPr>
                <w:b/>
                <w:bCs/>
                <w:sz w:val="26"/>
                <w:szCs w:val="26"/>
              </w:rPr>
            </w:pPr>
            <w:r w:rsidRPr="00413920">
              <w:rPr>
                <w:b/>
                <w:bCs/>
                <w:sz w:val="26"/>
                <w:szCs w:val="26"/>
              </w:rPr>
              <w:t>Ý tưởng/Dự án</w:t>
            </w:r>
          </w:p>
          <w:p w14:paraId="5D4B8891" w14:textId="77777777" w:rsidR="00411F15" w:rsidRPr="00413920" w:rsidRDefault="00411F15" w:rsidP="007C49E4">
            <w:pPr>
              <w:spacing w:after="12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45" w:type="dxa"/>
          </w:tcPr>
          <w:p w14:paraId="46FA1BB6" w14:textId="7DD3242F" w:rsidR="00411F15" w:rsidRPr="00413920" w:rsidRDefault="00411F15" w:rsidP="007C49E4">
            <w:pPr>
              <w:spacing w:after="120"/>
              <w:jc w:val="center"/>
              <w:rPr>
                <w:b/>
                <w:bCs/>
                <w:sz w:val="26"/>
                <w:szCs w:val="26"/>
              </w:rPr>
            </w:pPr>
            <w:r w:rsidRPr="00413920">
              <w:rPr>
                <w:b/>
                <w:bCs/>
                <w:sz w:val="26"/>
                <w:szCs w:val="26"/>
              </w:rPr>
              <w:t>Kết quả/Thành tích</w:t>
            </w:r>
          </w:p>
        </w:tc>
        <w:tc>
          <w:tcPr>
            <w:tcW w:w="2536" w:type="dxa"/>
          </w:tcPr>
          <w:p w14:paraId="02FEFE16" w14:textId="02492F2B" w:rsidR="00411F15" w:rsidRPr="00413920" w:rsidRDefault="00411F15" w:rsidP="007C49E4">
            <w:pPr>
              <w:spacing w:after="120"/>
              <w:jc w:val="center"/>
              <w:rPr>
                <w:b/>
                <w:bCs/>
                <w:sz w:val="26"/>
                <w:szCs w:val="26"/>
              </w:rPr>
            </w:pPr>
            <w:r w:rsidRPr="00413920">
              <w:rPr>
                <w:b/>
                <w:bCs/>
                <w:sz w:val="26"/>
                <w:szCs w:val="26"/>
              </w:rPr>
              <w:t>Hiện trạng Ý tưởng/Dự án (nếu có)</w:t>
            </w:r>
          </w:p>
          <w:p w14:paraId="7D70C399" w14:textId="77777777" w:rsidR="00411F15" w:rsidRPr="00413920" w:rsidRDefault="00411F15" w:rsidP="007C49E4">
            <w:pPr>
              <w:spacing w:after="12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C49E4" w:rsidRPr="00413920" w14:paraId="16B54D81" w14:textId="6A0CCDA0" w:rsidTr="007C49E4">
        <w:tc>
          <w:tcPr>
            <w:tcW w:w="828" w:type="dxa"/>
          </w:tcPr>
          <w:p w14:paraId="16F907A0" w14:textId="77777777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491" w:type="dxa"/>
          </w:tcPr>
          <w:p w14:paraId="6AA63B25" w14:textId="37D1C2DD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463" w:type="dxa"/>
          </w:tcPr>
          <w:p w14:paraId="0637F939" w14:textId="77777777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615" w:type="dxa"/>
          </w:tcPr>
          <w:p w14:paraId="2C60C012" w14:textId="77777777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445" w:type="dxa"/>
          </w:tcPr>
          <w:p w14:paraId="7045DA59" w14:textId="77777777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2536" w:type="dxa"/>
          </w:tcPr>
          <w:p w14:paraId="08395582" w14:textId="77777777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</w:tr>
      <w:tr w:rsidR="007C49E4" w:rsidRPr="00413920" w14:paraId="5036D267" w14:textId="1A9222A9" w:rsidTr="007C49E4">
        <w:tc>
          <w:tcPr>
            <w:tcW w:w="828" w:type="dxa"/>
          </w:tcPr>
          <w:p w14:paraId="446B14F8" w14:textId="77777777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491" w:type="dxa"/>
          </w:tcPr>
          <w:p w14:paraId="5B105665" w14:textId="77777777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463" w:type="dxa"/>
          </w:tcPr>
          <w:p w14:paraId="1CCF348A" w14:textId="77777777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615" w:type="dxa"/>
          </w:tcPr>
          <w:p w14:paraId="541F4F6C" w14:textId="77777777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445" w:type="dxa"/>
          </w:tcPr>
          <w:p w14:paraId="3B1E4312" w14:textId="77777777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2536" w:type="dxa"/>
          </w:tcPr>
          <w:p w14:paraId="73487D57" w14:textId="77777777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</w:tr>
      <w:tr w:rsidR="007C49E4" w:rsidRPr="00413920" w14:paraId="4119E8B7" w14:textId="3EFD6B8A" w:rsidTr="007C49E4">
        <w:tc>
          <w:tcPr>
            <w:tcW w:w="828" w:type="dxa"/>
          </w:tcPr>
          <w:p w14:paraId="62329009" w14:textId="77777777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491" w:type="dxa"/>
          </w:tcPr>
          <w:p w14:paraId="48CC8236" w14:textId="77777777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463" w:type="dxa"/>
          </w:tcPr>
          <w:p w14:paraId="68AC1C65" w14:textId="77777777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615" w:type="dxa"/>
          </w:tcPr>
          <w:p w14:paraId="2DCA332C" w14:textId="77777777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445" w:type="dxa"/>
          </w:tcPr>
          <w:p w14:paraId="7AA695BB" w14:textId="77777777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2536" w:type="dxa"/>
          </w:tcPr>
          <w:p w14:paraId="1B136D91" w14:textId="77777777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</w:tr>
      <w:tr w:rsidR="007C49E4" w:rsidRPr="00413920" w14:paraId="19AA1376" w14:textId="535F24BF" w:rsidTr="007C49E4">
        <w:tc>
          <w:tcPr>
            <w:tcW w:w="828" w:type="dxa"/>
          </w:tcPr>
          <w:p w14:paraId="1A018422" w14:textId="77777777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491" w:type="dxa"/>
          </w:tcPr>
          <w:p w14:paraId="4736C30D" w14:textId="77777777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463" w:type="dxa"/>
          </w:tcPr>
          <w:p w14:paraId="1AE59421" w14:textId="77777777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615" w:type="dxa"/>
          </w:tcPr>
          <w:p w14:paraId="7470779F" w14:textId="77777777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445" w:type="dxa"/>
          </w:tcPr>
          <w:p w14:paraId="0230AC55" w14:textId="77777777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2536" w:type="dxa"/>
          </w:tcPr>
          <w:p w14:paraId="0411A1C3" w14:textId="77777777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</w:tr>
      <w:tr w:rsidR="007C49E4" w:rsidRPr="00413920" w14:paraId="6443B96D" w14:textId="3377584F" w:rsidTr="007C49E4">
        <w:tc>
          <w:tcPr>
            <w:tcW w:w="828" w:type="dxa"/>
          </w:tcPr>
          <w:p w14:paraId="2CB963B8" w14:textId="77777777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491" w:type="dxa"/>
          </w:tcPr>
          <w:p w14:paraId="5F33591E" w14:textId="77777777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463" w:type="dxa"/>
          </w:tcPr>
          <w:p w14:paraId="4FEEB47B" w14:textId="77777777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615" w:type="dxa"/>
          </w:tcPr>
          <w:p w14:paraId="138EB1B2" w14:textId="77777777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445" w:type="dxa"/>
          </w:tcPr>
          <w:p w14:paraId="35844CBA" w14:textId="77777777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2536" w:type="dxa"/>
          </w:tcPr>
          <w:p w14:paraId="04839775" w14:textId="77777777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</w:tr>
      <w:tr w:rsidR="007C49E4" w:rsidRPr="00413920" w14:paraId="17248BFE" w14:textId="4756254A" w:rsidTr="007C49E4">
        <w:tc>
          <w:tcPr>
            <w:tcW w:w="828" w:type="dxa"/>
          </w:tcPr>
          <w:p w14:paraId="152D7A8B" w14:textId="77777777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491" w:type="dxa"/>
          </w:tcPr>
          <w:p w14:paraId="0CC2E836" w14:textId="77777777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463" w:type="dxa"/>
          </w:tcPr>
          <w:p w14:paraId="2C531E8F" w14:textId="77777777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615" w:type="dxa"/>
          </w:tcPr>
          <w:p w14:paraId="0BC81D9B" w14:textId="77777777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445" w:type="dxa"/>
          </w:tcPr>
          <w:p w14:paraId="65151FF5" w14:textId="77777777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2536" w:type="dxa"/>
          </w:tcPr>
          <w:p w14:paraId="4EE17427" w14:textId="77777777" w:rsidR="00411F15" w:rsidRPr="00413920" w:rsidRDefault="00411F15" w:rsidP="00DA0E82">
            <w:pPr>
              <w:spacing w:after="120"/>
              <w:rPr>
                <w:sz w:val="26"/>
                <w:szCs w:val="26"/>
              </w:rPr>
            </w:pPr>
          </w:p>
        </w:tc>
      </w:tr>
    </w:tbl>
    <w:p w14:paraId="63D05083" w14:textId="77777777" w:rsidR="00411F15" w:rsidRPr="00413920" w:rsidRDefault="00411F15" w:rsidP="00DA0E82">
      <w:pPr>
        <w:spacing w:after="120"/>
        <w:rPr>
          <w:sz w:val="26"/>
          <w:szCs w:val="26"/>
        </w:rPr>
      </w:pPr>
    </w:p>
    <w:p w14:paraId="7512B93F" w14:textId="77777777" w:rsidR="00074BEC" w:rsidRPr="00413920" w:rsidRDefault="005A4B5F" w:rsidP="007C49E4">
      <w:pPr>
        <w:pStyle w:val="Heading2"/>
        <w:spacing w:before="0" w:after="120" w:line="240" w:lineRule="auto"/>
        <w:ind w:left="720"/>
        <w:rPr>
          <w:rFonts w:ascii="Times New Roman" w:hAnsi="Times New Roman" w:cs="Times New Roman"/>
          <w:color w:val="000000" w:themeColor="text1"/>
        </w:rPr>
      </w:pPr>
      <w:r w:rsidRPr="00413920">
        <w:rPr>
          <w:rFonts w:ascii="Times New Roman" w:hAnsi="Times New Roman" w:cs="Times New Roman"/>
          <w:color w:val="000000" w:themeColor="text1"/>
        </w:rPr>
        <w:t>V. KHÁT VỌNG CỐNG HIẾN – ĐAM MÊ KINH DOANH – TỐ CHẤT LÃNH ĐẠO</w:t>
      </w:r>
    </w:p>
    <w:p w14:paraId="6A5999F3" w14:textId="4FFD6946" w:rsidR="00074BEC" w:rsidRPr="00413920" w:rsidRDefault="005A4B5F" w:rsidP="007C49E4">
      <w:pPr>
        <w:pStyle w:val="ListParagraph"/>
        <w:numPr>
          <w:ilvl w:val="1"/>
          <w:numId w:val="14"/>
        </w:numPr>
        <w:spacing w:after="120"/>
        <w:ind w:left="108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Khát vọng cống hiến: </w:t>
      </w:r>
      <w:r w:rsidR="00B53815"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>…………………………………………………</w:t>
      </w:r>
    </w:p>
    <w:p w14:paraId="0A73E70E" w14:textId="57FDC7D4" w:rsidR="00074BEC" w:rsidRPr="00413920" w:rsidRDefault="005A4B5F" w:rsidP="007C49E4">
      <w:pPr>
        <w:pStyle w:val="ListParagraph"/>
        <w:numPr>
          <w:ilvl w:val="1"/>
          <w:numId w:val="14"/>
        </w:numPr>
        <w:spacing w:after="120"/>
        <w:ind w:left="108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Đam mê kinh doanh: </w:t>
      </w:r>
      <w:r w:rsidR="00B53815"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>…………………………………………………</w:t>
      </w:r>
    </w:p>
    <w:p w14:paraId="1B73CD85" w14:textId="32685E12" w:rsidR="00074BEC" w:rsidRPr="00413920" w:rsidRDefault="005A4B5F" w:rsidP="007C49E4">
      <w:pPr>
        <w:pStyle w:val="ListParagraph"/>
        <w:numPr>
          <w:ilvl w:val="1"/>
          <w:numId w:val="14"/>
        </w:numPr>
        <w:spacing w:after="120"/>
        <w:ind w:left="108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Tố chất lãnh đạo: </w:t>
      </w:r>
      <w:r w:rsidR="00B53815" w:rsidRPr="00413920">
        <w:rPr>
          <w:rFonts w:ascii="Times New Roman" w:hAnsi="Times New Roman" w:cs="Times New Roman"/>
          <w:color w:val="000000" w:themeColor="text1"/>
          <w:sz w:val="26"/>
          <w:szCs w:val="26"/>
        </w:rPr>
        <w:t>……………………………………………………..</w:t>
      </w:r>
    </w:p>
    <w:p w14:paraId="68ED9587" w14:textId="77777777" w:rsidR="005A4B5F" w:rsidRPr="00413920" w:rsidRDefault="005A4B5F" w:rsidP="005A4B5F">
      <w:pPr>
        <w:pStyle w:val="ListParagraph"/>
        <w:spacing w:after="120"/>
        <w:ind w:left="108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4A01B18" w14:textId="4D2EEFD6" w:rsidR="00074BEC" w:rsidRPr="00413920" w:rsidRDefault="005A4B5F" w:rsidP="007C49E4">
      <w:pPr>
        <w:pStyle w:val="Heading2"/>
        <w:spacing w:before="0" w:after="120" w:line="240" w:lineRule="auto"/>
        <w:ind w:left="720"/>
        <w:rPr>
          <w:rFonts w:ascii="Times New Roman" w:hAnsi="Times New Roman" w:cs="Times New Roman"/>
          <w:color w:val="000000" w:themeColor="text1"/>
        </w:rPr>
      </w:pPr>
      <w:r w:rsidRPr="00413920">
        <w:rPr>
          <w:rFonts w:ascii="Times New Roman" w:hAnsi="Times New Roman" w:cs="Times New Roman"/>
          <w:color w:val="000000" w:themeColor="text1"/>
        </w:rPr>
        <w:t>VI. NHẬN XÉT CỦA NHÀ TRƯỜNG</w:t>
      </w:r>
      <w:r w:rsidR="00411F15" w:rsidRPr="00413920">
        <w:rPr>
          <w:rFonts w:ascii="Times New Roman" w:hAnsi="Times New Roman" w:cs="Times New Roman"/>
          <w:color w:val="000000" w:themeColor="text1"/>
        </w:rPr>
        <w:t>:</w:t>
      </w:r>
    </w:p>
    <w:p w14:paraId="0FFD5256" w14:textId="3202442E" w:rsidR="00411F15" w:rsidRPr="00413920" w:rsidRDefault="00B53815" w:rsidP="00B53815">
      <w:pPr>
        <w:spacing w:after="120"/>
        <w:ind w:left="720"/>
        <w:rPr>
          <w:color w:val="000000" w:themeColor="text1"/>
          <w:sz w:val="26"/>
          <w:szCs w:val="26"/>
        </w:rPr>
      </w:pPr>
      <w:r w:rsidRPr="00413920">
        <w:rPr>
          <w:color w:val="000000" w:themeColor="text1"/>
          <w:sz w:val="26"/>
          <w:szCs w:val="26"/>
        </w:rPr>
        <w:t>……………………………………………………..…………………….</w:t>
      </w:r>
    </w:p>
    <w:p w14:paraId="5FB88957" w14:textId="77777777" w:rsidR="00B53815" w:rsidRPr="00413920" w:rsidRDefault="00B53815" w:rsidP="00B53815">
      <w:pPr>
        <w:spacing w:after="120"/>
        <w:ind w:left="720"/>
        <w:rPr>
          <w:color w:val="000000" w:themeColor="text1"/>
          <w:sz w:val="26"/>
          <w:szCs w:val="26"/>
        </w:rPr>
      </w:pPr>
      <w:r w:rsidRPr="00413920">
        <w:rPr>
          <w:color w:val="000000" w:themeColor="text1"/>
          <w:sz w:val="26"/>
          <w:szCs w:val="26"/>
        </w:rPr>
        <w:t>……………………………………………………..…………………….</w:t>
      </w:r>
    </w:p>
    <w:p w14:paraId="69E65090" w14:textId="77777777" w:rsidR="00B53815" w:rsidRPr="00413920" w:rsidRDefault="00B53815" w:rsidP="00B53815">
      <w:pPr>
        <w:spacing w:after="120"/>
        <w:ind w:left="720"/>
        <w:rPr>
          <w:color w:val="000000" w:themeColor="text1"/>
          <w:sz w:val="26"/>
          <w:szCs w:val="26"/>
        </w:rPr>
      </w:pPr>
      <w:r w:rsidRPr="00413920">
        <w:rPr>
          <w:color w:val="000000" w:themeColor="text1"/>
          <w:sz w:val="26"/>
          <w:szCs w:val="26"/>
        </w:rPr>
        <w:t>……………………………………………………..…………………….</w:t>
      </w:r>
    </w:p>
    <w:p w14:paraId="57F50A62" w14:textId="666E485D" w:rsidR="00411F15" w:rsidRPr="00413920" w:rsidRDefault="00411F15" w:rsidP="00DA0E82">
      <w:pPr>
        <w:spacing w:after="120"/>
        <w:rPr>
          <w:color w:val="000000" w:themeColor="text1"/>
          <w:sz w:val="26"/>
          <w:szCs w:val="26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4"/>
        <w:gridCol w:w="4122"/>
      </w:tblGrid>
      <w:tr w:rsidR="00411F15" w:rsidRPr="00413920" w14:paraId="55D81E55" w14:textId="77777777" w:rsidTr="006841CE">
        <w:trPr>
          <w:trHeight w:val="2133"/>
        </w:trPr>
        <w:tc>
          <w:tcPr>
            <w:tcW w:w="4014" w:type="dxa"/>
          </w:tcPr>
          <w:p w14:paraId="6E9C424B" w14:textId="77777777" w:rsidR="00411F15" w:rsidRPr="00413920" w:rsidRDefault="00411F15" w:rsidP="00DA0E82">
            <w:pPr>
              <w:pStyle w:val="ListParagraph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122" w:type="dxa"/>
          </w:tcPr>
          <w:p w14:paraId="7BA81846" w14:textId="7CBFB1CA" w:rsidR="00411F15" w:rsidRPr="006841CE" w:rsidRDefault="006841CE" w:rsidP="006841CE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6841C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TL. HIỆU TRƯỞNG</w:t>
            </w:r>
          </w:p>
          <w:p w14:paraId="61148D43" w14:textId="07698B6B" w:rsidR="006841CE" w:rsidRPr="006841CE" w:rsidRDefault="006841CE" w:rsidP="006841CE">
            <w:pPr>
              <w:pStyle w:val="ListParagraph"/>
              <w:spacing w:after="12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6841C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TRƯỞNG PHÒNG CTSV</w:t>
            </w:r>
          </w:p>
          <w:p w14:paraId="296BB6D2" w14:textId="77777777" w:rsidR="005976B5" w:rsidRDefault="005976B5" w:rsidP="006841CE">
            <w:pPr>
              <w:pStyle w:val="ListParagraph"/>
              <w:spacing w:before="24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61D78436" w14:textId="77777777" w:rsidR="005976B5" w:rsidRDefault="005976B5" w:rsidP="006841CE">
            <w:pPr>
              <w:pStyle w:val="ListParagraph"/>
              <w:spacing w:before="24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093BCA9A" w14:textId="67227168" w:rsidR="00411F15" w:rsidRPr="005976B5" w:rsidRDefault="006841CE" w:rsidP="005976B5">
            <w:pPr>
              <w:pStyle w:val="ListParagraph"/>
              <w:spacing w:before="24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976B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TS. Trần Thanh Thưởng</w:t>
            </w:r>
            <w:bookmarkStart w:id="0" w:name="_GoBack"/>
            <w:bookmarkEnd w:id="0"/>
          </w:p>
        </w:tc>
      </w:tr>
    </w:tbl>
    <w:p w14:paraId="006E1688" w14:textId="77777777" w:rsidR="006841CE" w:rsidRDefault="00411F15" w:rsidP="006841CE">
      <w:pPr>
        <w:spacing w:after="120"/>
        <w:rPr>
          <w:color w:val="000000" w:themeColor="text1"/>
          <w:sz w:val="26"/>
          <w:szCs w:val="26"/>
        </w:rPr>
      </w:pPr>
      <w:r w:rsidRPr="006841CE">
        <w:rPr>
          <w:color w:val="000000" w:themeColor="text1"/>
          <w:sz w:val="26"/>
          <w:szCs w:val="26"/>
        </w:rPr>
        <w:t>………………</w:t>
      </w:r>
      <w:r w:rsidR="00B53815" w:rsidRPr="006841CE">
        <w:rPr>
          <w:color w:val="000000" w:themeColor="text1"/>
          <w:sz w:val="26"/>
          <w:szCs w:val="26"/>
        </w:rPr>
        <w:t>………………………………………………………..</w:t>
      </w:r>
    </w:p>
    <w:p w14:paraId="315E61CF" w14:textId="77777777" w:rsidR="006841CE" w:rsidRDefault="00B53815" w:rsidP="006841CE">
      <w:pPr>
        <w:spacing w:after="120"/>
        <w:rPr>
          <w:i/>
          <w:iCs/>
          <w:color w:val="000000" w:themeColor="text1"/>
          <w:sz w:val="26"/>
          <w:szCs w:val="26"/>
        </w:rPr>
      </w:pPr>
      <w:r w:rsidRPr="006841CE">
        <w:rPr>
          <w:i/>
          <w:iCs/>
          <w:color w:val="000000" w:themeColor="text1"/>
          <w:sz w:val="26"/>
          <w:szCs w:val="26"/>
        </w:rPr>
        <w:t>Tạp chí Doanh Nhân Sài Gòn</w:t>
      </w:r>
    </w:p>
    <w:p w14:paraId="733538E7" w14:textId="6DE2D04F" w:rsidR="00074BEC" w:rsidRPr="006841CE" w:rsidRDefault="00411F15" w:rsidP="006841CE">
      <w:pPr>
        <w:spacing w:after="120"/>
        <w:rPr>
          <w:color w:val="000000" w:themeColor="text1"/>
          <w:sz w:val="26"/>
          <w:szCs w:val="26"/>
        </w:rPr>
      </w:pPr>
      <w:r w:rsidRPr="006841CE">
        <w:rPr>
          <w:i/>
          <w:iCs/>
          <w:color w:val="000000" w:themeColor="text1"/>
          <w:sz w:val="26"/>
          <w:szCs w:val="26"/>
        </w:rPr>
        <w:t xml:space="preserve">Ban thư ký Giải thưởng Lương Văn Can: chị Hồng Vân – 0346649954 </w:t>
      </w:r>
    </w:p>
    <w:sectPr w:rsidR="00074BEC" w:rsidRPr="006841C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CB33663"/>
    <w:multiLevelType w:val="hybridMultilevel"/>
    <w:tmpl w:val="E7C280BC"/>
    <w:lvl w:ilvl="0" w:tplc="07AA5B2A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2BD2762E">
      <w:start w:val="50"/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7AC1938"/>
    <w:multiLevelType w:val="hybridMultilevel"/>
    <w:tmpl w:val="DEFACEFC"/>
    <w:lvl w:ilvl="0" w:tplc="AE604A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507595"/>
    <w:multiLevelType w:val="hybridMultilevel"/>
    <w:tmpl w:val="6986D738"/>
    <w:lvl w:ilvl="0" w:tplc="07AA5B2A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1F0E3C"/>
    <w:multiLevelType w:val="hybridMultilevel"/>
    <w:tmpl w:val="A578815A"/>
    <w:lvl w:ilvl="0" w:tplc="07AA5B2A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872CB3"/>
    <w:multiLevelType w:val="hybridMultilevel"/>
    <w:tmpl w:val="1DA48932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7AA5B2A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74BEC"/>
    <w:rsid w:val="0015074B"/>
    <w:rsid w:val="002770E7"/>
    <w:rsid w:val="0029639D"/>
    <w:rsid w:val="00326F90"/>
    <w:rsid w:val="003A15DD"/>
    <w:rsid w:val="00411F15"/>
    <w:rsid w:val="00413920"/>
    <w:rsid w:val="00547961"/>
    <w:rsid w:val="005976B5"/>
    <w:rsid w:val="005A4B5F"/>
    <w:rsid w:val="005E2F5E"/>
    <w:rsid w:val="006700E6"/>
    <w:rsid w:val="006841CE"/>
    <w:rsid w:val="00694A9B"/>
    <w:rsid w:val="007C49E4"/>
    <w:rsid w:val="009845C8"/>
    <w:rsid w:val="00A5633A"/>
    <w:rsid w:val="00AA1D8D"/>
    <w:rsid w:val="00AF1A87"/>
    <w:rsid w:val="00B47730"/>
    <w:rsid w:val="00B53815"/>
    <w:rsid w:val="00BE7B31"/>
    <w:rsid w:val="00CB0664"/>
    <w:rsid w:val="00D737D6"/>
    <w:rsid w:val="00DA0E82"/>
    <w:rsid w:val="00E40FE4"/>
    <w:rsid w:val="00FC693F"/>
    <w:rsid w:val="00FF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0496D7"/>
  <w14:defaultImageDpi w14:val="300"/>
  <w15:docId w15:val="{456E9C97-3ED7-46F9-A4FE-919275148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1F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 w:line="276" w:lineRule="auto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spacing w:after="200" w:line="276" w:lineRule="auto"/>
      <w:ind w:left="360" w:hanging="36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List2">
    <w:name w:val="List 2"/>
    <w:basedOn w:val="Normal"/>
    <w:uiPriority w:val="99"/>
    <w:unhideWhenUsed/>
    <w:rsid w:val="00326F90"/>
    <w:pPr>
      <w:spacing w:after="200" w:line="276" w:lineRule="auto"/>
      <w:ind w:left="720" w:hanging="36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List3">
    <w:name w:val="List 3"/>
    <w:basedOn w:val="Normal"/>
    <w:uiPriority w:val="99"/>
    <w:unhideWhenUsed/>
    <w:rsid w:val="00326F90"/>
    <w:pPr>
      <w:spacing w:after="200" w:line="276" w:lineRule="auto"/>
      <w:ind w:left="1080" w:hanging="36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ListContinue">
    <w:name w:val="List Continue"/>
    <w:basedOn w:val="Normal"/>
    <w:uiPriority w:val="99"/>
    <w:unhideWhenUsed/>
    <w:rsid w:val="0029639D"/>
    <w:pPr>
      <w:spacing w:after="120" w:line="276" w:lineRule="auto"/>
      <w:ind w:left="36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ListContinue2">
    <w:name w:val="List Continue 2"/>
    <w:basedOn w:val="Normal"/>
    <w:uiPriority w:val="99"/>
    <w:unhideWhenUsed/>
    <w:rsid w:val="0029639D"/>
    <w:pPr>
      <w:spacing w:after="12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ListContinue3">
    <w:name w:val="List Continue 3"/>
    <w:basedOn w:val="Normal"/>
    <w:uiPriority w:val="99"/>
    <w:unhideWhenUsed/>
    <w:rsid w:val="0029639D"/>
    <w:pPr>
      <w:spacing w:after="120" w:line="276" w:lineRule="auto"/>
      <w:ind w:left="108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after="200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737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7D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1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4A4456-26AA-43E7-A3A1-F77EFC94D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12</cp:revision>
  <cp:lastPrinted>2025-12-08T08:29:00Z</cp:lastPrinted>
  <dcterms:created xsi:type="dcterms:W3CDTF">2013-12-23T23:15:00Z</dcterms:created>
  <dcterms:modified xsi:type="dcterms:W3CDTF">2025-12-16T10:38:00Z</dcterms:modified>
  <cp:category/>
</cp:coreProperties>
</file>